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043AB" w14:textId="77777777" w:rsidR="005150A9" w:rsidRPr="002366FF" w:rsidRDefault="004F5F51" w:rsidP="004F5F51">
      <w:pPr>
        <w:pStyle w:val="Starthilsen"/>
        <w:rPr>
          <w:sz w:val="48"/>
          <w:szCs w:val="48"/>
          <w:u w:val="single"/>
        </w:rPr>
      </w:pPr>
      <w:r w:rsidRPr="002366FF">
        <w:rPr>
          <w:sz w:val="48"/>
          <w:szCs w:val="48"/>
          <w:u w:val="single"/>
        </w:rPr>
        <w:t>Vestermoseparken. A/B</w:t>
      </w:r>
    </w:p>
    <w:p w14:paraId="0C50DBD4" w14:textId="77777777" w:rsidR="00C56B60" w:rsidRPr="00C56B60" w:rsidRDefault="00EC07A9" w:rsidP="00C56B60">
      <w:pPr>
        <w:rPr>
          <w:b/>
          <w:sz w:val="32"/>
          <w:szCs w:val="32"/>
          <w:u w:val="single"/>
        </w:rPr>
      </w:pPr>
      <w:r w:rsidRPr="00C56B6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69C8037" wp14:editId="0CEF8072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915150" cy="241935"/>
                <wp:effectExtent l="0" t="0" r="2540" b="63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515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-Gitter"/>
                              <w:tblW w:w="28800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800"/>
                            </w:tblGrid>
                            <w:tr w:rsidR="005150A9" w14:paraId="309C3119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F4B29B" w:themeFill="accent1" w:themeFillTint="66"/>
                                  <w:vAlign w:val="center"/>
                                </w:tcPr>
                                <w:p w14:paraId="12465E4B" w14:textId="77777777" w:rsidR="005150A9" w:rsidRDefault="005150A9">
                                  <w:pPr>
                                    <w:pStyle w:val="Ingenafstand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5150A9" w14:paraId="6F0192A3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D34817" w:themeFill="accent1"/>
                                  <w:vAlign w:val="center"/>
                                </w:tcPr>
                                <w:p w14:paraId="73145B5A" w14:textId="77777777" w:rsidR="005150A9" w:rsidRDefault="005150A9">
                                  <w:pPr>
                                    <w:pStyle w:val="Ingenafstand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5150A9" w14:paraId="45B24C91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918485" w:themeFill="accent5"/>
                                  <w:vAlign w:val="center"/>
                                </w:tcPr>
                                <w:p w14:paraId="2A637CAA" w14:textId="77777777" w:rsidR="005150A9" w:rsidRDefault="005150A9">
                                  <w:pPr>
                                    <w:pStyle w:val="Ingenafstand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30231A" w14:textId="77777777" w:rsidR="005150A9" w:rsidRDefault="005150A9">
                            <w:pPr>
                              <w:spacing w:after="0" w:line="14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91500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C8037" id="Rectangle 4" o:spid="_x0000_s1026" style="position:absolute;margin-left:0;margin-top:0;width:544.5pt;height:19.05pt;z-index:251658240;visibility:visible;mso-wrap-style:square;mso-width-percent:915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915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" o:allowincell="f" filled="f" stroked="f">
                <v:textbox style="mso-fit-shape-to-text:t" inset="0,0,0,0">
                  <w:txbxContent>
                    <w:tbl>
                      <w:tblPr>
                        <w:tblStyle w:val="Tabel-Gitter"/>
                        <w:tblW w:w="28800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800"/>
                      </w:tblGrid>
                      <w:tr w:rsidR="005150A9" w14:paraId="309C3119" w14:textId="77777777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F4B29B" w:themeFill="accent1" w:themeFillTint="66"/>
                            <w:vAlign w:val="center"/>
                          </w:tcPr>
                          <w:p w14:paraId="12465E4B" w14:textId="77777777" w:rsidR="005150A9" w:rsidRDefault="005150A9">
                            <w:pPr>
                              <w:pStyle w:val="Ingenafstand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5150A9" w14:paraId="6F0192A3" w14:textId="77777777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D34817" w:themeFill="accent1"/>
                            <w:vAlign w:val="center"/>
                          </w:tcPr>
                          <w:p w14:paraId="73145B5A" w14:textId="77777777" w:rsidR="005150A9" w:rsidRDefault="005150A9">
                            <w:pPr>
                              <w:pStyle w:val="Ingenafstand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5150A9" w14:paraId="45B24C91" w14:textId="77777777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918485" w:themeFill="accent5"/>
                            <w:vAlign w:val="center"/>
                          </w:tcPr>
                          <w:p w14:paraId="2A637CAA" w14:textId="77777777" w:rsidR="005150A9" w:rsidRDefault="005150A9">
                            <w:pPr>
                              <w:pStyle w:val="Ingenafstand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</w:tbl>
                    <w:p w14:paraId="6430231A" w14:textId="77777777" w:rsidR="005150A9" w:rsidRDefault="005150A9">
                      <w:pPr>
                        <w:spacing w:after="0" w:line="14" w:lineRule="exact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4F5F51" w:rsidRPr="00C56B60">
        <w:rPr>
          <w:b/>
          <w:sz w:val="32"/>
          <w:szCs w:val="32"/>
          <w:u w:val="single"/>
        </w:rPr>
        <w:t>Dette er en skrivelse vi sender til interesserede købere af bolig i vores</w:t>
      </w:r>
      <w:r w:rsidR="00143EDF" w:rsidRPr="00C56B60">
        <w:rPr>
          <w:b/>
          <w:sz w:val="32"/>
          <w:szCs w:val="32"/>
          <w:u w:val="single"/>
        </w:rPr>
        <w:t xml:space="preserve"> </w:t>
      </w:r>
      <w:r w:rsidR="004F5F51" w:rsidRPr="00C56B60">
        <w:rPr>
          <w:b/>
          <w:sz w:val="32"/>
          <w:szCs w:val="32"/>
          <w:u w:val="single"/>
        </w:rPr>
        <w:t>andelsboligforening</w:t>
      </w:r>
      <w:r w:rsidR="00C56B60" w:rsidRPr="00C56B60">
        <w:rPr>
          <w:b/>
          <w:sz w:val="32"/>
          <w:szCs w:val="32"/>
          <w:u w:val="single"/>
        </w:rPr>
        <w:t>.</w:t>
      </w:r>
    </w:p>
    <w:p w14:paraId="150E0C4A" w14:textId="7B45816B" w:rsidR="00C56B60" w:rsidRDefault="004F5F51" w:rsidP="00C56B60">
      <w:pPr>
        <w:rPr>
          <w:sz w:val="28"/>
          <w:szCs w:val="28"/>
        </w:rPr>
      </w:pPr>
      <w:r>
        <w:rPr>
          <w:sz w:val="28"/>
          <w:szCs w:val="28"/>
        </w:rPr>
        <w:t xml:space="preserve">Andelsboligforeningen består af 24 boliger på 105 m2 </w:t>
      </w:r>
      <w:r w:rsidR="00322905">
        <w:rPr>
          <w:sz w:val="28"/>
          <w:szCs w:val="28"/>
        </w:rPr>
        <w:t>+ udhus og carport. Hertil er der et dejligt fælleshus med 2 værelser som lejes billigt</w:t>
      </w:r>
      <w:r w:rsidR="00A16CFD">
        <w:rPr>
          <w:sz w:val="28"/>
          <w:szCs w:val="28"/>
        </w:rPr>
        <w:t>,</w:t>
      </w:r>
      <w:r w:rsidR="00322905">
        <w:rPr>
          <w:sz w:val="28"/>
          <w:szCs w:val="28"/>
        </w:rPr>
        <w:t xml:space="preserve"> hvis der skulle være overnattende gæster.</w:t>
      </w:r>
      <w:r w:rsidR="009A2EB9">
        <w:rPr>
          <w:sz w:val="28"/>
          <w:szCs w:val="28"/>
        </w:rPr>
        <w:t xml:space="preserve"> </w:t>
      </w:r>
      <w:r w:rsidR="00190291">
        <w:rPr>
          <w:sz w:val="28"/>
          <w:szCs w:val="28"/>
        </w:rPr>
        <w:t>Andelsværdi (20</w:t>
      </w:r>
      <w:r w:rsidR="00D734AF">
        <w:rPr>
          <w:sz w:val="28"/>
          <w:szCs w:val="28"/>
        </w:rPr>
        <w:t>2</w:t>
      </w:r>
      <w:r w:rsidR="00EE4364">
        <w:rPr>
          <w:sz w:val="28"/>
          <w:szCs w:val="28"/>
        </w:rPr>
        <w:t>5</w:t>
      </w:r>
      <w:r w:rsidR="00190291">
        <w:rPr>
          <w:sz w:val="28"/>
          <w:szCs w:val="28"/>
        </w:rPr>
        <w:t>) ca.</w:t>
      </w:r>
      <w:r w:rsidR="00F5199D">
        <w:rPr>
          <w:sz w:val="28"/>
          <w:szCs w:val="28"/>
        </w:rPr>
        <w:t>7</w:t>
      </w:r>
      <w:r w:rsidR="00FA2224">
        <w:rPr>
          <w:sz w:val="28"/>
          <w:szCs w:val="28"/>
        </w:rPr>
        <w:t xml:space="preserve">82.146 </w:t>
      </w:r>
      <w:r w:rsidR="00190291">
        <w:rPr>
          <w:sz w:val="28"/>
          <w:szCs w:val="28"/>
        </w:rPr>
        <w:t>kr. Husleje pr.md. 6</w:t>
      </w:r>
      <w:r w:rsidR="00FA2224">
        <w:rPr>
          <w:sz w:val="28"/>
          <w:szCs w:val="28"/>
        </w:rPr>
        <w:t>7</w:t>
      </w:r>
      <w:r w:rsidR="00190291">
        <w:rPr>
          <w:sz w:val="28"/>
          <w:szCs w:val="28"/>
        </w:rPr>
        <w:t>00 kr.</w:t>
      </w:r>
    </w:p>
    <w:p w14:paraId="56FA362B" w14:textId="77777777" w:rsidR="00C56B60" w:rsidRDefault="007C634A" w:rsidP="00C56B60">
      <w:pPr>
        <w:rPr>
          <w:sz w:val="28"/>
          <w:szCs w:val="28"/>
        </w:rPr>
      </w:pPr>
      <w:r>
        <w:rPr>
          <w:sz w:val="28"/>
          <w:szCs w:val="28"/>
        </w:rPr>
        <w:t>Byggeriet er opført i år 2004/2005 i solide materialer (mursten og tegl) og godt indrettet</w:t>
      </w:r>
      <w:r w:rsidR="00C56B60">
        <w:rPr>
          <w:sz w:val="28"/>
          <w:szCs w:val="28"/>
        </w:rPr>
        <w:t xml:space="preserve"> </w:t>
      </w:r>
      <w:r>
        <w:rPr>
          <w:sz w:val="28"/>
          <w:szCs w:val="28"/>
        </w:rPr>
        <w:t>til familien hvor børnene er flyttet hjemmefra</w:t>
      </w:r>
      <w:r w:rsidR="00784EAF">
        <w:rPr>
          <w:sz w:val="28"/>
          <w:szCs w:val="28"/>
        </w:rPr>
        <w:t>.</w:t>
      </w:r>
    </w:p>
    <w:p w14:paraId="57FCEDCE" w14:textId="77777777" w:rsidR="00C56B60" w:rsidRDefault="00784EAF" w:rsidP="00C56B60">
      <w:pPr>
        <w:rPr>
          <w:sz w:val="28"/>
          <w:szCs w:val="28"/>
        </w:rPr>
      </w:pPr>
      <w:r>
        <w:rPr>
          <w:sz w:val="28"/>
          <w:szCs w:val="28"/>
        </w:rPr>
        <w:t>Bebyggelsen ligger utroligt smukt og centralt placeret med kort gåafstand til alle nødvendigheder, såsom – Indkøb, bibliotek, offentlig transport, læger, apotek, kultur, og</w:t>
      </w:r>
      <w:r w:rsidR="00C56B60">
        <w:rPr>
          <w:sz w:val="28"/>
          <w:szCs w:val="28"/>
        </w:rPr>
        <w:t xml:space="preserve"> </w:t>
      </w:r>
      <w:r>
        <w:rPr>
          <w:sz w:val="28"/>
          <w:szCs w:val="28"/>
        </w:rPr>
        <w:t>meget mere</w:t>
      </w:r>
      <w:r w:rsidR="00944267">
        <w:rPr>
          <w:sz w:val="28"/>
          <w:szCs w:val="28"/>
        </w:rPr>
        <w:t>.</w:t>
      </w:r>
      <w:r w:rsidR="009A2EB9">
        <w:rPr>
          <w:sz w:val="28"/>
          <w:szCs w:val="28"/>
        </w:rPr>
        <w:t xml:space="preserve"> </w:t>
      </w:r>
      <w:r w:rsidR="00944267">
        <w:rPr>
          <w:sz w:val="28"/>
          <w:szCs w:val="28"/>
        </w:rPr>
        <w:t>Foreningen har en sund økonomi med ganske almindelige lån som kendes fra det øvrige boligmarked.</w:t>
      </w:r>
    </w:p>
    <w:p w14:paraId="1D3BDE0A" w14:textId="77777777" w:rsidR="009A2EB9" w:rsidRDefault="009A2EB9" w:rsidP="00C56B60">
      <w:pPr>
        <w:rPr>
          <w:sz w:val="28"/>
          <w:szCs w:val="28"/>
        </w:rPr>
      </w:pPr>
      <w:r>
        <w:rPr>
          <w:sz w:val="28"/>
          <w:szCs w:val="28"/>
        </w:rPr>
        <w:t>Vi har ingen officiel venteliste, men en liste med interesseret købere.</w:t>
      </w:r>
    </w:p>
    <w:p w14:paraId="1CC1F62F" w14:textId="77777777" w:rsidR="00C56B60" w:rsidRDefault="0040437C" w:rsidP="00C56B60">
      <w:pPr>
        <w:rPr>
          <w:sz w:val="28"/>
          <w:szCs w:val="28"/>
        </w:rPr>
      </w:pPr>
      <w:r>
        <w:rPr>
          <w:sz w:val="28"/>
          <w:szCs w:val="28"/>
        </w:rPr>
        <w:t>Boligerne skal bebo</w:t>
      </w:r>
      <w:r w:rsidR="0020285A">
        <w:rPr>
          <w:sz w:val="28"/>
          <w:szCs w:val="28"/>
        </w:rPr>
        <w:t xml:space="preserve">s af andelshaverne og kan kun under helt særlige forhold fremlejes til andre. Det er dog </w:t>
      </w:r>
      <w:r w:rsidR="0020285A" w:rsidRPr="002366FF">
        <w:rPr>
          <w:sz w:val="28"/>
          <w:szCs w:val="28"/>
          <w:u w:val="single"/>
        </w:rPr>
        <w:t>ikke</w:t>
      </w:r>
      <w:r w:rsidR="0020285A">
        <w:rPr>
          <w:sz w:val="28"/>
          <w:szCs w:val="28"/>
        </w:rPr>
        <w:t xml:space="preserve"> en betingelse at man straks indflytter når en bolig overtages, da en del købere evt. skal have afhændet deres anden bolig først, hvorefter de så flytter ind i boligen, som de så har fået gjort i stand efter deres ønsker.</w:t>
      </w:r>
    </w:p>
    <w:p w14:paraId="580E26AA" w14:textId="77777777" w:rsidR="00C56B60" w:rsidRDefault="00143EDF" w:rsidP="00C56B60">
      <w:pPr>
        <w:rPr>
          <w:sz w:val="28"/>
          <w:szCs w:val="28"/>
        </w:rPr>
      </w:pPr>
      <w:r>
        <w:rPr>
          <w:sz w:val="28"/>
          <w:szCs w:val="28"/>
        </w:rPr>
        <w:t>Som andelshavere er vi naturligvis også interesseret</w:t>
      </w:r>
      <w:r w:rsidR="00BA032B">
        <w:rPr>
          <w:sz w:val="28"/>
          <w:szCs w:val="28"/>
        </w:rPr>
        <w:t xml:space="preserve"> i</w:t>
      </w:r>
      <w:r>
        <w:rPr>
          <w:sz w:val="28"/>
          <w:szCs w:val="28"/>
        </w:rPr>
        <w:t xml:space="preserve"> hvem der skal være vores </w:t>
      </w:r>
      <w:r w:rsidR="00BA032B">
        <w:rPr>
          <w:sz w:val="28"/>
          <w:szCs w:val="28"/>
        </w:rPr>
        <w:t>nye medejer af foreningen. Så derfor vil vi gerne have nogle informationer om dig/jer.</w:t>
      </w:r>
    </w:p>
    <w:p w14:paraId="31EE2D70" w14:textId="77777777" w:rsidR="00C56B60" w:rsidRDefault="00BA032B" w:rsidP="00C56B60">
      <w:pPr>
        <w:rPr>
          <w:sz w:val="28"/>
          <w:szCs w:val="28"/>
        </w:rPr>
      </w:pPr>
      <w:r>
        <w:rPr>
          <w:sz w:val="28"/>
          <w:szCs w:val="28"/>
        </w:rPr>
        <w:t xml:space="preserve">Det kunne f.eks. være – Familiens antal, alder, arbejde, pensioneret, tilhørsforhold </w:t>
      </w:r>
      <w:r w:rsidR="00A16CFD">
        <w:rPr>
          <w:sz w:val="28"/>
          <w:szCs w:val="28"/>
        </w:rPr>
        <w:t>til området</w:t>
      </w:r>
      <w:r>
        <w:rPr>
          <w:sz w:val="28"/>
          <w:szCs w:val="28"/>
        </w:rPr>
        <w:t xml:space="preserve">, fysiske handicap (specialindretning af boligen.), eller andre ting som vil </w:t>
      </w:r>
      <w:r w:rsidR="009A2EB9">
        <w:rPr>
          <w:sz w:val="28"/>
          <w:szCs w:val="28"/>
        </w:rPr>
        <w:t xml:space="preserve">være </w:t>
      </w:r>
      <w:r>
        <w:rPr>
          <w:sz w:val="28"/>
          <w:szCs w:val="28"/>
        </w:rPr>
        <w:t>interessant at vide om en ny medejer</w:t>
      </w:r>
      <w:r w:rsidR="0013489D">
        <w:rPr>
          <w:sz w:val="28"/>
          <w:szCs w:val="28"/>
        </w:rPr>
        <w:t>. E-mail og tlf.nr. naturligvis.</w:t>
      </w:r>
    </w:p>
    <w:p w14:paraId="1951E7D3" w14:textId="77777777" w:rsidR="0013489D" w:rsidRDefault="0013489D" w:rsidP="00C56B60">
      <w:pPr>
        <w:rPr>
          <w:sz w:val="28"/>
          <w:szCs w:val="28"/>
        </w:rPr>
      </w:pPr>
      <w:r>
        <w:rPr>
          <w:sz w:val="28"/>
          <w:szCs w:val="28"/>
        </w:rPr>
        <w:t xml:space="preserve">Du/I kan skrive til os på </w:t>
      </w:r>
      <w:hyperlink r:id="rId10" w:history="1">
        <w:r w:rsidRPr="00054472">
          <w:rPr>
            <w:rStyle w:val="Hyperlink"/>
            <w:sz w:val="28"/>
            <w:szCs w:val="28"/>
          </w:rPr>
          <w:t>vestermoseparken@gmail.com</w:t>
        </w:r>
      </w:hyperlink>
      <w:r>
        <w:rPr>
          <w:sz w:val="28"/>
          <w:szCs w:val="28"/>
        </w:rPr>
        <w:t xml:space="preserve"> </w:t>
      </w:r>
    </w:p>
    <w:p w14:paraId="76373DB9" w14:textId="77777777" w:rsidR="00C56B60" w:rsidRDefault="00C56B60" w:rsidP="00C56B60">
      <w:pPr>
        <w:rPr>
          <w:sz w:val="28"/>
          <w:szCs w:val="28"/>
        </w:rPr>
      </w:pPr>
      <w:r w:rsidRPr="001A48A1">
        <w:rPr>
          <w:sz w:val="28"/>
          <w:szCs w:val="28"/>
        </w:rPr>
        <w:t>Hvis vi kommer i en specifik købs</w:t>
      </w:r>
      <w:r w:rsidR="001A48A1" w:rsidRPr="001A48A1">
        <w:rPr>
          <w:sz w:val="28"/>
          <w:szCs w:val="28"/>
        </w:rPr>
        <w:t xml:space="preserve"> </w:t>
      </w:r>
      <w:r w:rsidRPr="001A48A1">
        <w:rPr>
          <w:sz w:val="28"/>
          <w:szCs w:val="28"/>
        </w:rPr>
        <w:t xml:space="preserve">situation </w:t>
      </w:r>
      <w:r w:rsidR="001A48A1" w:rsidRPr="001A48A1">
        <w:rPr>
          <w:sz w:val="28"/>
          <w:szCs w:val="28"/>
        </w:rPr>
        <w:t xml:space="preserve">vil der naturligvis </w:t>
      </w:r>
      <w:r w:rsidR="001A48A1">
        <w:rPr>
          <w:sz w:val="28"/>
          <w:szCs w:val="28"/>
        </w:rPr>
        <w:t>tilgå mere indgående materiale jvf. Reglerne om salg af andelsbolig.</w:t>
      </w:r>
    </w:p>
    <w:p w14:paraId="4047EBA0" w14:textId="77777777" w:rsidR="001A48A1" w:rsidRDefault="001A48A1" w:rsidP="00C56B60">
      <w:pPr>
        <w:rPr>
          <w:sz w:val="28"/>
          <w:szCs w:val="28"/>
        </w:rPr>
      </w:pPr>
    </w:p>
    <w:p w14:paraId="22273810" w14:textId="77777777" w:rsidR="001A48A1" w:rsidRDefault="001A48A1" w:rsidP="00C56B60">
      <w:pPr>
        <w:rPr>
          <w:sz w:val="28"/>
          <w:szCs w:val="28"/>
        </w:rPr>
      </w:pPr>
      <w:r>
        <w:rPr>
          <w:sz w:val="28"/>
          <w:szCs w:val="28"/>
        </w:rPr>
        <w:t>Med venlig hilsen</w:t>
      </w:r>
    </w:p>
    <w:p w14:paraId="559E769B" w14:textId="77777777" w:rsidR="001A48A1" w:rsidRDefault="001A48A1" w:rsidP="00C56B60">
      <w:pPr>
        <w:rPr>
          <w:sz w:val="28"/>
          <w:szCs w:val="28"/>
        </w:rPr>
      </w:pPr>
      <w:r>
        <w:rPr>
          <w:sz w:val="28"/>
          <w:szCs w:val="28"/>
        </w:rPr>
        <w:t>Jan Hagsted Ohlsson</w:t>
      </w:r>
    </w:p>
    <w:p w14:paraId="3B390C60" w14:textId="77777777" w:rsidR="001A48A1" w:rsidRPr="001A48A1" w:rsidRDefault="001A48A1" w:rsidP="00C56B60">
      <w:pPr>
        <w:rPr>
          <w:sz w:val="28"/>
          <w:szCs w:val="28"/>
        </w:rPr>
      </w:pPr>
      <w:r>
        <w:rPr>
          <w:sz w:val="28"/>
          <w:szCs w:val="28"/>
        </w:rPr>
        <w:t>Formand.</w:t>
      </w:r>
    </w:p>
    <w:sectPr w:rsidR="001A48A1" w:rsidRPr="001A48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1"/>
      <w:pgMar w:top="1418" w:right="1418" w:bottom="1418" w:left="1418" w:header="709" w:footer="709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14390" w14:textId="77777777" w:rsidR="0013653B" w:rsidRDefault="0013653B">
      <w:pPr>
        <w:spacing w:after="0" w:line="240" w:lineRule="auto"/>
      </w:pPr>
      <w:r>
        <w:separator/>
      </w:r>
    </w:p>
  </w:endnote>
  <w:endnote w:type="continuationSeparator" w:id="0">
    <w:p w14:paraId="5FC090F0" w14:textId="77777777" w:rsidR="0013653B" w:rsidRDefault="00136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6627" w14:textId="77777777" w:rsidR="005150A9" w:rsidRDefault="00EC07A9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0" allowOverlap="1" wp14:anchorId="71704131" wp14:editId="7A81E0C5">
              <wp:simplePos x="0" y="0"/>
              <wp:positionH relativeFrom="rightMargin">
                <wp:align>left</wp:align>
              </wp:positionH>
              <wp:positionV relativeFrom="margin">
                <wp:align>bottom</wp:align>
              </wp:positionV>
              <wp:extent cx="531495" cy="8229600"/>
              <wp:effectExtent l="0" t="0" r="1905" b="0"/>
              <wp:wrapNone/>
              <wp:docPr id="8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7539E2" w14:textId="77777777" w:rsidR="005150A9" w:rsidRDefault="00000000">
                          <w:pPr>
                            <w:pStyle w:val="Nedtonettekst"/>
                            <w:rPr>
                              <w:szCs w:val="20"/>
                            </w:rPr>
                          </w:pPr>
                          <w:sdt>
                            <w:sdtPr>
                              <w:rPr>
                                <w:szCs w:val="20"/>
                              </w:rPr>
                              <w:id w:val="23888244"/>
                              <w:placeholder>
                                <w:docPart w:val="92D0D37B6CF74214B5A77C9B5334B520"/>
                              </w:placeholder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820C94">
                                <w:rPr>
                                  <w:rStyle w:val="Pladsholdertekst"/>
                                  <w:szCs w:val="20"/>
                                </w:rPr>
                                <w:t>[Skriv firmaets navn]</w:t>
                              </w:r>
                            </w:sdtContent>
                          </w:sdt>
                          <w:r w:rsidR="00820C94">
                            <w:rPr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Rectangle 25" o:spid="_x0000_s1027" style="position:absolute;margin-left:0;margin-top:0;width:41.85pt;height:9in;z-index:251679744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" o:allowincell="f" filled="f" stroked="f">
              <v:textbox style="layout-flow:vertical;mso-layout-flow-alt:bottom-to-top" inset=",,8.64pt,10.8pt">
                <w:txbxContent>
                  <w:p w:rsidR="005150A9" w:rsidRDefault="00820C94">
                    <w:pPr>
                      <w:pStyle w:val="Nedtonettekst"/>
                      <w:rPr>
                        <w:szCs w:val="20"/>
                      </w:rPr>
                    </w:pPr>
                    <w:sdt>
                      <w:sdtPr>
                        <w:rPr>
                          <w:szCs w:val="20"/>
                        </w:rPr>
                        <w:id w:val="23888244"/>
                        <w:placeholder>
                          <w:docPart w:val="92D0D37B6CF74214B5A77C9B5334B520"/>
                        </w:placeholder>
                        <w:showingPlcHdr/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EndPr/>
                      <w:sdtContent>
                        <w:r>
                          <w:rPr>
                            <w:rStyle w:val="Pladsholdertekst"/>
                            <w:szCs w:val="20"/>
                          </w:rPr>
                          <w:t>[Skriv firmaets navn]</w:t>
                        </w:r>
                      </w:sdtContent>
                    </w:sdt>
                    <w:r>
                      <w:rPr>
                        <w:szCs w:val="20"/>
                      </w:rPr>
                      <w:t xml:space="preserve">  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0" allowOverlap="1" wp14:anchorId="6398DC07" wp14:editId="7A3DD91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8035" cy="9441815"/>
              <wp:effectExtent l="9525" t="9525" r="15240" b="6985"/>
              <wp:wrapNone/>
              <wp:docPr id="7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8035" cy="944181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2E6D55BD" id="AutoShape 26" o:spid="_x0000_s1026" style="position:absolute;margin-left:0;margin-top:0;width:562.05pt;height:743.45pt;z-index:25168076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0" allowOverlap="1" wp14:anchorId="31BF7FA3" wp14:editId="1A904FFB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9525" t="9525" r="3175" b="3175"/>
              <wp:wrapNone/>
              <wp:docPr id="6" name="Oval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D106F4" w14:textId="77777777" w:rsidR="005150A9" w:rsidRDefault="00820C94">
                          <w:pPr>
                            <w:pStyle w:val="Ingenafstand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24" o:spid="_x0000_s1028" style="position:absolute;margin-left:0;margin-top:0;width:41pt;height:41pt;z-index:25167872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" o:allowincell="f" fillcolor="#d34817 [3204]" stroked="f">
              <v:textbox inset="0,0,0,0">
                <w:txbxContent>
                  <w:p w:rsidR="005150A9" w:rsidRDefault="00820C94">
                    <w:pPr>
                      <w:pStyle w:val="Ingenafstand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4F105" w14:textId="77777777" w:rsidR="005150A9" w:rsidRDefault="00EC07A9">
    <w:pPr>
      <w:rPr>
        <w:sz w:val="20"/>
        <w:szCs w:val="20"/>
      </w:rPr>
    </w:pPr>
    <w:r>
      <w:rPr>
        <w:noProof/>
        <w:sz w:val="10"/>
        <w:szCs w:val="20"/>
      </w:rPr>
      <mc:AlternateContent>
        <mc:Choice Requires="wps">
          <w:drawing>
            <wp:anchor distT="0" distB="0" distL="114300" distR="114300" simplePos="0" relativeHeight="251684864" behindDoc="0" locked="0" layoutInCell="0" allowOverlap="1" wp14:anchorId="2D5919C4" wp14:editId="4E3E35EA">
              <wp:simplePos x="0" y="0"/>
              <wp:positionH relativeFrom="leftMargin">
                <wp:align>right</wp:align>
              </wp:positionH>
              <wp:positionV relativeFrom="margin">
                <wp:align>bottom</wp:align>
              </wp:positionV>
              <wp:extent cx="594995" cy="8229600"/>
              <wp:effectExtent l="0" t="0" r="0" b="0"/>
              <wp:wrapNone/>
              <wp:docPr id="5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995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E6FAFF" w14:textId="77777777" w:rsidR="005150A9" w:rsidRDefault="00000000">
                          <w:pPr>
                            <w:pStyle w:val="Nedtonettekst"/>
                            <w:rPr>
                              <w:szCs w:val="20"/>
                            </w:rPr>
                          </w:pPr>
                          <w:sdt>
                            <w:sdtPr>
                              <w:rPr>
                                <w:szCs w:val="20"/>
                              </w:rPr>
                              <w:id w:val="80520056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820C94">
                                <w:rPr>
                                  <w:szCs w:val="20"/>
                                </w:rPr>
                                <w:t>[Skriv firmaets navn]</w:t>
                              </w:r>
                            </w:sdtContent>
                          </w:sdt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Rectangle 29" o:spid="_x0000_s1029" style="position:absolute;margin-left:-4.35pt;margin-top:0;width:46.85pt;height:9in;z-index:251684864;visibility:visible;mso-wrap-style:square;mso-width-percent:500;mso-height-percent:1000;mso-wrap-distance-left:9pt;mso-wrap-distance-top:0;mso-wrap-distance-right:9pt;mso-wrap-distance-bottom:0;mso-position-horizontal:right;mso-position-horizontal-relative:lef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" o:allowincell="f" filled="f" stroked="f">
              <v:textbox style="layout-flow:vertical;mso-layout-flow-alt:bottom-to-top" inset=",,8.64pt,10.8pt">
                <w:txbxContent>
                  <w:p w:rsidR="005150A9" w:rsidRDefault="00820C94">
                    <w:pPr>
                      <w:pStyle w:val="Nedtonettekst"/>
                      <w:rPr>
                        <w:szCs w:val="20"/>
                      </w:rPr>
                    </w:pPr>
                    <w:sdt>
                      <w:sdtPr>
                        <w:rPr>
                          <w:szCs w:val="20"/>
                        </w:rPr>
                        <w:id w:val="805200567"/>
                        <w:placeholder>
                          <w:docPart w:val="64DED3C789C54F738D57EC0C947C2829"/>
                        </w:placeholder>
                        <w:showingPlcHdr/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EndPr/>
                      <w:sdtContent>
                        <w:r>
                          <w:rPr>
                            <w:szCs w:val="20"/>
                          </w:rPr>
                          <w:t>[Skriv firmaets navn]</w:t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83840" behindDoc="0" locked="0" layoutInCell="0" allowOverlap="1" wp14:anchorId="43A73750" wp14:editId="0101C1B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8035" cy="9441815"/>
              <wp:effectExtent l="9525" t="9525" r="15240" b="6985"/>
              <wp:wrapNone/>
              <wp:docPr id="4" name="AutoShap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8035" cy="944181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67246F13" id="AutoShape 28" o:spid="_x0000_s1026" style="position:absolute;margin-left:0;margin-top:0;width:562.05pt;height:743.45pt;z-index:251683840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82816" behindDoc="0" locked="0" layoutInCell="0" allowOverlap="1" wp14:anchorId="3B717886" wp14:editId="0B298DDE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5715" t="9525" r="6985" b="3175"/>
              <wp:wrapNone/>
              <wp:docPr id="3" name="Oval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734BE8" w14:textId="77777777" w:rsidR="005150A9" w:rsidRDefault="00820C94">
                          <w:pPr>
                            <w:pStyle w:val="Ingenafstand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27" o:spid="_x0000_s1030" style="position:absolute;margin-left:-10.2pt;margin-top:0;width:41pt;height:41pt;z-index:25168281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" o:allowincell="f" fillcolor="#d34817 [3204]" stroked="f">
              <v:textbox inset="0,0,0,0">
                <w:txbxContent>
                  <w:p w:rsidR="005150A9" w:rsidRDefault="00820C94">
                    <w:pPr>
                      <w:pStyle w:val="Ingenafstand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14:paraId="0D0F3831" w14:textId="77777777" w:rsidR="005150A9" w:rsidRDefault="005150A9">
    <w:pPr>
      <w:pStyle w:val="Sidefod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55233" w14:textId="77777777" w:rsidR="005150A9" w:rsidRDefault="00EC07A9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54342CC7" wp14:editId="70A6B1C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931660" cy="10030460"/>
              <wp:effectExtent l="6985" t="6350" r="14605" b="12065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31660" cy="10030460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1A9A4A46" id="AutoShape 11" o:spid="_x0000_s1026" style="position:absolute;margin-left:0;margin-top:0;width:545.8pt;height:789.8pt;z-index:251668480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45FFC157" wp14:editId="7FA90589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5715" t="635" r="6985" b="2540"/>
              <wp:wrapNone/>
              <wp:docPr id="1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2B16D7" w14:textId="77777777" w:rsidR="005150A9" w:rsidRDefault="005150A9">
                          <w:pPr>
                            <w:pStyle w:val="Ingenafstand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0" o:spid="_x0000_s1031" style="position:absolute;margin-left:-10.2pt;margin-top:0;width:41pt;height:41pt;z-index:25166745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" o:allowincell="f" fillcolor="#d34817 [3204]" stroked="f">
              <v:textbox inset="0,0,0,0">
                <w:txbxContent>
                  <w:p w:rsidR="005150A9" w:rsidRDefault="005150A9">
                    <w:pPr>
                      <w:pStyle w:val="Ingenafstand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D9784" w14:textId="77777777" w:rsidR="0013653B" w:rsidRDefault="0013653B">
      <w:pPr>
        <w:spacing w:after="0" w:line="240" w:lineRule="auto"/>
      </w:pPr>
      <w:r>
        <w:separator/>
      </w:r>
    </w:p>
  </w:footnote>
  <w:footnote w:type="continuationSeparator" w:id="0">
    <w:p w14:paraId="2872496B" w14:textId="77777777" w:rsidR="0013653B" w:rsidRDefault="00136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F1E3" w14:textId="77777777" w:rsidR="005150A9" w:rsidRDefault="005150A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1FB7" w14:textId="77777777" w:rsidR="005150A9" w:rsidRDefault="005150A9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8B932" w14:textId="77777777" w:rsidR="005150A9" w:rsidRDefault="005150A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E0C0C54A"/>
    <w:lvl w:ilvl="0">
      <w:start w:val="1"/>
      <w:numFmt w:val="bullet"/>
      <w:pStyle w:val="Opstilling-punkttegn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Opstilling-punkttegn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 w15:restartNumberingAfterBreak="0">
    <w:nsid w:val="FFFFFF82"/>
    <w:multiLevelType w:val="singleLevel"/>
    <w:tmpl w:val="4AAC3C4A"/>
    <w:lvl w:ilvl="0">
      <w:start w:val="1"/>
      <w:numFmt w:val="bullet"/>
      <w:pStyle w:val="Opstilling-punkttegn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Opstilling-punkttegn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 w15:restartNumberingAfterBreak="0">
    <w:nsid w:val="FFFFFF89"/>
    <w:multiLevelType w:val="singleLevel"/>
    <w:tmpl w:val="3932A106"/>
    <w:lvl w:ilvl="0">
      <w:start w:val="1"/>
      <w:numFmt w:val="bullet"/>
      <w:pStyle w:val="Opstilling-punkttegn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num w:numId="1" w16cid:durableId="1123578223">
    <w:abstractNumId w:val="4"/>
  </w:num>
  <w:num w:numId="2" w16cid:durableId="1124084727">
    <w:abstractNumId w:val="4"/>
  </w:num>
  <w:num w:numId="3" w16cid:durableId="1081564569">
    <w:abstractNumId w:val="3"/>
  </w:num>
  <w:num w:numId="4" w16cid:durableId="2131781118">
    <w:abstractNumId w:val="3"/>
  </w:num>
  <w:num w:numId="5" w16cid:durableId="1607809956">
    <w:abstractNumId w:val="2"/>
  </w:num>
  <w:num w:numId="6" w16cid:durableId="436222203">
    <w:abstractNumId w:val="2"/>
  </w:num>
  <w:num w:numId="7" w16cid:durableId="393554633">
    <w:abstractNumId w:val="1"/>
  </w:num>
  <w:num w:numId="8" w16cid:durableId="940530765">
    <w:abstractNumId w:val="1"/>
  </w:num>
  <w:num w:numId="9" w16cid:durableId="2055153228">
    <w:abstractNumId w:val="0"/>
  </w:num>
  <w:num w:numId="10" w16cid:durableId="1133137239">
    <w:abstractNumId w:val="0"/>
  </w:num>
  <w:num w:numId="11" w16cid:durableId="382559220">
    <w:abstractNumId w:val="4"/>
  </w:num>
  <w:num w:numId="12" w16cid:durableId="865288706">
    <w:abstractNumId w:val="3"/>
  </w:num>
  <w:num w:numId="13" w16cid:durableId="1768034786">
    <w:abstractNumId w:val="2"/>
  </w:num>
  <w:num w:numId="14" w16cid:durableId="149487824">
    <w:abstractNumId w:val="1"/>
  </w:num>
  <w:num w:numId="15" w16cid:durableId="53166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1304"/>
  <w:hyphenationZone w:val="4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51"/>
    <w:rsid w:val="00000B0B"/>
    <w:rsid w:val="00055271"/>
    <w:rsid w:val="00111B79"/>
    <w:rsid w:val="0013489D"/>
    <w:rsid w:val="0013653B"/>
    <w:rsid w:val="00143EDF"/>
    <w:rsid w:val="00190291"/>
    <w:rsid w:val="001A0A26"/>
    <w:rsid w:val="001A48A1"/>
    <w:rsid w:val="0020285A"/>
    <w:rsid w:val="002366FF"/>
    <w:rsid w:val="0027577B"/>
    <w:rsid w:val="00322905"/>
    <w:rsid w:val="0040437C"/>
    <w:rsid w:val="004F5F51"/>
    <w:rsid w:val="005150A9"/>
    <w:rsid w:val="00724B05"/>
    <w:rsid w:val="00784EAF"/>
    <w:rsid w:val="007C634A"/>
    <w:rsid w:val="00820C94"/>
    <w:rsid w:val="00944267"/>
    <w:rsid w:val="0099685B"/>
    <w:rsid w:val="009A2EB9"/>
    <w:rsid w:val="00A16CFD"/>
    <w:rsid w:val="00BA032B"/>
    <w:rsid w:val="00C56B60"/>
    <w:rsid w:val="00D734AF"/>
    <w:rsid w:val="00E16F31"/>
    <w:rsid w:val="00EC07A9"/>
    <w:rsid w:val="00EE4364"/>
    <w:rsid w:val="00F5199D"/>
    <w:rsid w:val="00F725C4"/>
    <w:rsid w:val="00FA2224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08D9061"/>
  <w15:docId w15:val="{188213B4-ADCC-4205-8F32-37B164E7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7" w:unhideWhenUsed="1" w:qFormat="1"/>
    <w:lsdException w:name="List Bullet 3" w:semiHidden="1" w:uiPriority="37" w:unhideWhenUsed="1" w:qFormat="1"/>
    <w:lsdException w:name="List Bullet 4" w:semiHidden="1" w:uiPriority="37" w:unhideWhenUsed="1" w:qFormat="1"/>
    <w:lsdException w:name="List Bullet 5" w:semiHidden="1" w:uiPriority="37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  <w:rPr>
      <w:rFonts w:eastAsiaTheme="minorEastAsia"/>
      <w:color w:val="000000" w:themeColor="text1"/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semiHidden/>
    <w:unhideWhenUsed/>
    <w:pPr>
      <w:spacing w:before="300" w:after="40" w:line="240" w:lineRule="auto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pPr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4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spacing w:before="200" w:after="40" w:line="240" w:lineRule="auto"/>
      <w:outlineLvl w:val="2"/>
    </w:pPr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spacing w:before="240" w:after="0"/>
      <w:outlineLvl w:val="3"/>
    </w:pPr>
    <w:rPr>
      <w:rFonts w:asciiTheme="majorHAnsi" w:eastAsiaTheme="majorEastAsia" w:hAnsiTheme="majorHAnsi" w:cstheme="majorBidi"/>
      <w:b/>
      <w:bCs/>
      <w:color w:val="7B6A4D" w:themeColor="accent3" w:themeShade="BF"/>
      <w:spacing w:val="20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spacing w:before="200" w:after="0"/>
      <w:outlineLvl w:val="4"/>
    </w:pPr>
    <w:rPr>
      <w:rFonts w:asciiTheme="majorHAnsi" w:eastAsiaTheme="majorEastAsia" w:hAnsiTheme="majorHAnsi" w:cstheme="majorBidi"/>
      <w:b/>
      <w:bCs/>
      <w:i/>
      <w:iCs/>
      <w:color w:val="7B6A4D" w:themeColor="accent3" w:themeShade="BF"/>
      <w:spacing w:val="2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spacing w:before="200" w:after="0"/>
      <w:outlineLvl w:val="5"/>
    </w:pPr>
    <w:rPr>
      <w:rFonts w:asciiTheme="majorHAnsi" w:eastAsiaTheme="majorEastAsia" w:hAnsiTheme="majorHAnsi" w:cstheme="majorBidi"/>
      <w:color w:val="524633" w:themeColor="accent3" w:themeShade="7F"/>
      <w:spacing w:val="10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524633" w:themeColor="accent3" w:themeShade="7F"/>
      <w:spacing w:val="10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pacing w:val="1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D34817" w:themeColor="accent1"/>
      <w:spacing w:val="1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1"/>
    <w:qFormat/>
    <w:pPr>
      <w:spacing w:after="0" w:line="240" w:lineRule="auto"/>
    </w:pPr>
    <w:rPr>
      <w:rFonts w:eastAsiaTheme="minorEastAsia"/>
      <w:lang w:val="da-D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efod">
    <w:name w:val="footer"/>
    <w:basedOn w:val="Normal"/>
    <w:link w:val="SidefodTegn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Pr>
      <w:color w:val="000000" w:themeColor="text1"/>
    </w:rPr>
  </w:style>
  <w:style w:type="paragraph" w:styleId="Ingenafstand">
    <w:name w:val="No Spacing"/>
    <w:basedOn w:val="Normal"/>
    <w:uiPriority w:val="1"/>
    <w:qFormat/>
    <w:pPr>
      <w:spacing w:after="0" w:line="240" w:lineRule="auto"/>
    </w:pPr>
  </w:style>
  <w:style w:type="paragraph" w:styleId="Sluthilsen">
    <w:name w:val="Closing"/>
    <w:basedOn w:val="Normal"/>
    <w:link w:val="SluthilsenTegn"/>
    <w:uiPriority w:val="7"/>
    <w:unhideWhenUsed/>
    <w:qFormat/>
    <w:pPr>
      <w:spacing w:before="480" w:after="960"/>
      <w:contextualSpacing/>
    </w:pPr>
  </w:style>
  <w:style w:type="character" w:customStyle="1" w:styleId="SluthilsenTegn">
    <w:name w:val="Sluthilsen Tegn"/>
    <w:basedOn w:val="Standardskrifttypeiafsnit"/>
    <w:link w:val="Sluthilsen"/>
    <w:uiPriority w:val="7"/>
    <w:rPr>
      <w:rFonts w:eastAsiaTheme="minorEastAsia"/>
      <w:color w:val="000000" w:themeColor="text1"/>
      <w:lang w:val="da-DK"/>
    </w:rPr>
  </w:style>
  <w:style w:type="paragraph" w:customStyle="1" w:styleId="Modtageradresse1">
    <w:name w:val="Modtageradresse1"/>
    <w:basedOn w:val="Ingenafstand"/>
    <w:uiPriority w:val="5"/>
    <w:qFormat/>
    <w:pPr>
      <w:spacing w:after="360"/>
      <w:contextualSpacing/>
    </w:pPr>
  </w:style>
  <w:style w:type="paragraph" w:styleId="Starthilsen">
    <w:name w:val="Salutation"/>
    <w:basedOn w:val="Ingenafstand"/>
    <w:next w:val="Normal"/>
    <w:link w:val="StarthilsenTegn"/>
    <w:uiPriority w:val="6"/>
    <w:unhideWhenUsed/>
    <w:qFormat/>
    <w:pPr>
      <w:spacing w:before="480" w:after="320"/>
      <w:contextualSpacing/>
    </w:pPr>
    <w:rPr>
      <w:b/>
      <w:bCs/>
    </w:rPr>
  </w:style>
  <w:style w:type="character" w:customStyle="1" w:styleId="StarthilsenTegn">
    <w:name w:val="Starthilsen Tegn"/>
    <w:basedOn w:val="Standardskrifttypeiafsnit"/>
    <w:link w:val="Starthilsen"/>
    <w:uiPriority w:val="6"/>
    <w:rPr>
      <w:b/>
      <w:bCs/>
      <w:color w:val="000000" w:themeColor="text1"/>
    </w:rPr>
  </w:style>
  <w:style w:type="paragraph" w:customStyle="1" w:styleId="Afsenderadresse1">
    <w:name w:val="Afsenderadresse1"/>
    <w:basedOn w:val="Ingenafstand"/>
    <w:uiPriority w:val="3"/>
    <w:qFormat/>
    <w:pPr>
      <w:spacing w:after="360"/>
      <w:contextualSpacing/>
    </w:pPr>
  </w:style>
  <w:style w:type="paragraph" w:styleId="Underskrift">
    <w:name w:val="Signature"/>
    <w:basedOn w:val="Normal"/>
    <w:link w:val="UnderskriftTegn"/>
    <w:uiPriority w:val="8"/>
    <w:unhideWhenUsed/>
    <w:pPr>
      <w:spacing w:after="200"/>
      <w:contextualSpacing/>
    </w:pPr>
  </w:style>
  <w:style w:type="character" w:customStyle="1" w:styleId="UnderskriftTegn">
    <w:name w:val="Underskrift Tegn"/>
    <w:basedOn w:val="Standardskrifttypeiafsnit"/>
    <w:link w:val="Underskrift"/>
    <w:uiPriority w:val="8"/>
    <w:rPr>
      <w:color w:val="000000" w:themeColor="text1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Pr>
      <w:rFonts w:hAnsi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Pr>
      <w:rFonts w:eastAsiaTheme="minorEastAsia" w:hAnsi="Tahoma"/>
      <w:color w:val="000000" w:themeColor="text1"/>
      <w:sz w:val="16"/>
      <w:szCs w:val="16"/>
      <w:lang w:val="da-DK"/>
    </w:rPr>
  </w:style>
  <w:style w:type="paragraph" w:styleId="Bloktekst">
    <w:name w:val="Block Text"/>
    <w:aliases w:val="Citatblok"/>
    <w:uiPriority w:val="40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da-DK"/>
    </w:rPr>
  </w:style>
  <w:style w:type="character" w:styleId="Bogenstitel">
    <w:name w:val="Book Title"/>
    <w:basedOn w:val="Standardskrifttypeiafsnit"/>
    <w:uiPriority w:val="33"/>
    <w:qFormat/>
    <w:rPr>
      <w:rFonts w:asciiTheme="majorHAnsi" w:eastAsiaTheme="majorEastAsia" w:hAnsiTheme="majorHAnsi" w:cstheme="majorBidi"/>
      <w:bCs w:val="0"/>
      <w:i/>
      <w:iCs/>
      <w:color w:val="855D5D" w:themeColor="accent6"/>
      <w:sz w:val="20"/>
      <w:szCs w:val="20"/>
      <w:lang w:val="da-DK"/>
    </w:rPr>
  </w:style>
  <w:style w:type="paragraph" w:styleId="Billedtekst">
    <w:name w:val="caption"/>
    <w:basedOn w:val="Normal"/>
    <w:next w:val="Normal"/>
    <w:uiPriority w:val="35"/>
    <w:unhideWhenUsed/>
    <w:qFormat/>
    <w:pPr>
      <w:spacing w:after="0" w:line="240" w:lineRule="auto"/>
    </w:pPr>
    <w:rPr>
      <w:smallCaps/>
      <w:color w:val="732117" w:themeColor="accent2" w:themeShade="BF"/>
      <w:spacing w:val="10"/>
      <w:sz w:val="18"/>
      <w:szCs w:val="18"/>
    </w:rPr>
  </w:style>
  <w:style w:type="paragraph" w:styleId="Dato">
    <w:name w:val="Date"/>
    <w:basedOn w:val="Normal"/>
    <w:next w:val="Normal"/>
    <w:link w:val="DatoTegn"/>
    <w:uiPriority w:val="99"/>
    <w:semiHidden/>
    <w:unhideWhenUsed/>
  </w:style>
  <w:style w:type="character" w:customStyle="1" w:styleId="DatoTegn">
    <w:name w:val="Dato Tegn"/>
    <w:basedOn w:val="Standardskrifttypeiafsnit"/>
    <w:link w:val="Dato"/>
    <w:uiPriority w:val="99"/>
    <w:semiHidden/>
    <w:rPr>
      <w:rFonts w:eastAsiaTheme="minorEastAsia"/>
      <w:color w:val="000000" w:themeColor="text1"/>
      <w:lang w:val="da-DK"/>
    </w:rPr>
  </w:style>
  <w:style w:type="character" w:styleId="Fremhv">
    <w:name w:val="Emphasis"/>
    <w:uiPriority w:val="20"/>
    <w:qFormat/>
    <w:rPr>
      <w:rFonts w:eastAsiaTheme="minorEastAsia" w:cstheme="minorBidi"/>
      <w:b/>
      <w:bCs/>
      <w:i/>
      <w:iCs/>
      <w:color w:val="404040" w:themeColor="text1" w:themeTint="BF"/>
      <w:spacing w:val="2"/>
      <w:w w:val="100"/>
      <w:szCs w:val="22"/>
      <w:lang w:val="da-DK"/>
    </w:rPr>
  </w:style>
  <w:style w:type="paragraph" w:styleId="Sidehoved">
    <w:name w:val="header"/>
    <w:basedOn w:val="Normal"/>
    <w:link w:val="SidehovedTegn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Pr>
      <w:color w:val="000000" w:themeColor="text1"/>
    </w:rPr>
  </w:style>
  <w:style w:type="character" w:customStyle="1" w:styleId="Overskrift1Tegn">
    <w:name w:val="Overskrift 1 Tegn"/>
    <w:basedOn w:val="Standardskrifttypeiafsnit"/>
    <w:link w:val="Overskrift1"/>
    <w:uiPriority w:val="9"/>
    <w:semiHidden/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4"/>
      <w:szCs w:val="24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Pr>
      <w:rFonts w:asciiTheme="majorHAnsi" w:eastAsiaTheme="majorEastAsia" w:hAnsiTheme="majorHAnsi" w:cstheme="majorBidi"/>
      <w:b/>
      <w:bCs/>
      <w:color w:val="7B6A4D" w:themeColor="accent3" w:themeShade="BF"/>
      <w:spacing w:val="20"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Pr>
      <w:rFonts w:asciiTheme="majorHAnsi" w:eastAsiaTheme="majorEastAsia" w:hAnsiTheme="majorHAnsi" w:cstheme="majorBidi"/>
      <w:b/>
      <w:bCs/>
      <w:i/>
      <w:iCs/>
      <w:color w:val="7B6A4D" w:themeColor="accent3" w:themeShade="BF"/>
      <w:spacing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Pr>
      <w:rFonts w:asciiTheme="majorHAnsi" w:eastAsiaTheme="majorEastAsia" w:hAnsiTheme="majorHAnsi" w:cstheme="majorBidi"/>
      <w:color w:val="524633" w:themeColor="accent3" w:themeShade="7F"/>
      <w:spacing w:val="10"/>
      <w:sz w:val="24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Pr>
      <w:rFonts w:asciiTheme="majorHAnsi" w:eastAsiaTheme="majorEastAsia" w:hAnsiTheme="majorHAnsi" w:cstheme="majorBidi"/>
      <w:i/>
      <w:iCs/>
      <w:color w:val="524633" w:themeColor="accent3" w:themeShade="7F"/>
      <w:spacing w:val="10"/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Pr>
      <w:rFonts w:asciiTheme="majorHAnsi" w:eastAsiaTheme="majorEastAsia" w:hAnsiTheme="majorHAnsi" w:cstheme="majorBidi"/>
      <w:color w:val="D34817" w:themeColor="accent1"/>
      <w:spacing w:val="1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Pr>
      <w:rFonts w:asciiTheme="majorHAnsi" w:eastAsiaTheme="majorEastAsia" w:hAnsiTheme="majorHAnsi" w:cstheme="majorBidi"/>
      <w:i/>
      <w:iCs/>
      <w:color w:val="D34817" w:themeColor="accent1"/>
      <w:spacing w:val="10"/>
    </w:rPr>
  </w:style>
  <w:style w:type="character" w:styleId="Hyperlink">
    <w:name w:val="Hyperlink"/>
    <w:basedOn w:val="Standardskrifttypeiafsnit"/>
    <w:uiPriority w:val="99"/>
    <w:unhideWhenUsed/>
    <w:rPr>
      <w:color w:val="CC9900" w:themeColor="hyperlink"/>
      <w:u w:val="single"/>
    </w:rPr>
  </w:style>
  <w:style w:type="character" w:styleId="Kraftigfremhvning">
    <w:name w:val="Intense Emphasis"/>
    <w:basedOn w:val="Standardskrifttypeiafsnit"/>
    <w:uiPriority w:val="21"/>
    <w:qFormat/>
    <w:rPr>
      <w:rFonts w:asciiTheme="minorHAnsi" w:hAnsiTheme="minorHAnsi"/>
      <w:b/>
      <w:bCs/>
      <w:i/>
      <w:iCs/>
      <w:smallCaps/>
      <w:color w:val="9B2D1F" w:themeColor="accent2"/>
      <w:spacing w:val="2"/>
      <w:w w:val="100"/>
      <w:sz w:val="20"/>
      <w:szCs w:val="20"/>
    </w:rPr>
  </w:style>
  <w:style w:type="paragraph" w:styleId="Strktcitat">
    <w:name w:val="Intense Quote"/>
    <w:basedOn w:val="Normal"/>
    <w:link w:val="StrktcitatTegn"/>
    <w:uiPriority w:val="30"/>
    <w:qFormat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z w:val="32"/>
      <w:szCs w:val="32"/>
    </w:rPr>
  </w:style>
  <w:style w:type="character" w:customStyle="1" w:styleId="StrktcitatTegn">
    <w:name w:val="Stærkt citat Tegn"/>
    <w:basedOn w:val="Standardskrifttypeiafsnit"/>
    <w:link w:val="Strktcitat"/>
    <w:uiPriority w:val="30"/>
    <w:rPr>
      <w:rFonts w:asciiTheme="majorHAnsi" w:eastAsiaTheme="majorEastAsia" w:hAnsiTheme="majorHAnsi" w:cstheme="majorBidi"/>
      <w:i/>
      <w:iCs/>
      <w:color w:val="FFFFFF" w:themeColor="background1"/>
      <w:sz w:val="32"/>
      <w:szCs w:val="32"/>
      <w:shd w:val="clear" w:color="auto" w:fill="D34817" w:themeFill="accent1"/>
    </w:rPr>
  </w:style>
  <w:style w:type="character" w:styleId="Kraftighenvisning">
    <w:name w:val="Intense Reference"/>
    <w:basedOn w:val="Standardskrifttypeiafsnit"/>
    <w:uiPriority w:val="32"/>
    <w:qFormat/>
    <w:rPr>
      <w:b/>
      <w:bCs/>
      <w:color w:val="D34817" w:themeColor="accent1"/>
      <w:sz w:val="22"/>
      <w:u w:val="single"/>
    </w:rPr>
  </w:style>
  <w:style w:type="paragraph" w:styleId="Opstilling-punkttegn">
    <w:name w:val="List Bullet"/>
    <w:basedOn w:val="Normal"/>
    <w:uiPriority w:val="37"/>
    <w:unhideWhenUsed/>
    <w:qFormat/>
    <w:pPr>
      <w:numPr>
        <w:numId w:val="11"/>
      </w:numPr>
      <w:spacing w:after="0"/>
      <w:contextualSpacing/>
    </w:pPr>
  </w:style>
  <w:style w:type="paragraph" w:styleId="Opstilling-punkttegn2">
    <w:name w:val="List Bullet 2"/>
    <w:basedOn w:val="Normal"/>
    <w:uiPriority w:val="37"/>
    <w:unhideWhenUsed/>
    <w:qFormat/>
    <w:pPr>
      <w:numPr>
        <w:numId w:val="12"/>
      </w:numPr>
      <w:spacing w:after="0"/>
    </w:pPr>
  </w:style>
  <w:style w:type="paragraph" w:styleId="Opstilling-punkttegn3">
    <w:name w:val="List Bullet 3"/>
    <w:basedOn w:val="Normal"/>
    <w:uiPriority w:val="37"/>
    <w:unhideWhenUsed/>
    <w:qFormat/>
    <w:pPr>
      <w:numPr>
        <w:numId w:val="13"/>
      </w:numPr>
      <w:spacing w:after="0"/>
    </w:pPr>
  </w:style>
  <w:style w:type="paragraph" w:styleId="Opstilling-punkttegn4">
    <w:name w:val="List Bullet 4"/>
    <w:basedOn w:val="Normal"/>
    <w:uiPriority w:val="37"/>
    <w:unhideWhenUsed/>
    <w:qFormat/>
    <w:pPr>
      <w:numPr>
        <w:numId w:val="14"/>
      </w:numPr>
      <w:spacing w:after="0"/>
    </w:pPr>
  </w:style>
  <w:style w:type="paragraph" w:styleId="Opstilling-punkttegn5">
    <w:name w:val="List Bullet 5"/>
    <w:basedOn w:val="Normal"/>
    <w:uiPriority w:val="37"/>
    <w:unhideWhenUsed/>
    <w:qFormat/>
    <w:pPr>
      <w:numPr>
        <w:numId w:val="15"/>
      </w:numPr>
      <w:spacing w:after="0"/>
    </w:pPr>
  </w:style>
  <w:style w:type="paragraph" w:styleId="Citat">
    <w:name w:val="Quote"/>
    <w:basedOn w:val="Normal"/>
    <w:link w:val="CitatTegn"/>
    <w:uiPriority w:val="29"/>
    <w:qFormat/>
    <w:rPr>
      <w:i/>
      <w:iCs/>
      <w:color w:val="7F7F7F" w:themeColor="background1" w:themeShade="7F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Pr>
      <w:i/>
      <w:iCs/>
      <w:color w:val="7F7F7F" w:themeColor="background1" w:themeShade="7F"/>
      <w:sz w:val="24"/>
      <w:szCs w:val="24"/>
    </w:rPr>
  </w:style>
  <w:style w:type="character" w:styleId="Strk">
    <w:name w:val="Strong"/>
    <w:uiPriority w:val="22"/>
    <w:qFormat/>
    <w:rPr>
      <w:rFonts w:asciiTheme="minorHAnsi" w:eastAsiaTheme="minorEastAsia" w:hAnsiTheme="minorHAnsi" w:cstheme="minorBidi"/>
      <w:b/>
      <w:bCs/>
      <w:iCs w:val="0"/>
      <w:color w:val="9B2D1F" w:themeColor="accent2"/>
      <w:szCs w:val="22"/>
      <w:lang w:val="da-DK"/>
    </w:rPr>
  </w:style>
  <w:style w:type="paragraph" w:styleId="Undertitel">
    <w:name w:val="Subtitle"/>
    <w:basedOn w:val="Normal"/>
    <w:link w:val="UndertitelTegn"/>
    <w:uiPriority w:val="11"/>
    <w:pPr>
      <w:spacing w:after="480" w:line="240" w:lineRule="auto"/>
      <w:jc w:val="center"/>
    </w:pPr>
    <w:rPr>
      <w:rFonts w:asciiTheme="majorHAnsi" w:eastAsiaTheme="majorEastAsia" w:hAnsiTheme="majorHAnsi" w:cstheme="majorBidi"/>
      <w:color w:val="auto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Pr>
      <w:rFonts w:asciiTheme="majorHAnsi" w:eastAsiaTheme="majorEastAsia" w:hAnsiTheme="majorHAnsi" w:cstheme="majorBidi"/>
      <w:sz w:val="28"/>
      <w:szCs w:val="28"/>
    </w:rPr>
  </w:style>
  <w:style w:type="character" w:styleId="Svagfremhvning">
    <w:name w:val="Subtle Emphasis"/>
    <w:basedOn w:val="Standardskrifttypeiafsnit"/>
    <w:uiPriority w:val="19"/>
    <w:qFormat/>
    <w:rPr>
      <w:rFonts w:asciiTheme="minorHAnsi" w:hAnsiTheme="minorHAnsi"/>
      <w:i/>
      <w:iCs/>
      <w:color w:val="737373" w:themeColor="text1" w:themeTint="8C"/>
      <w:spacing w:val="2"/>
      <w:w w:val="100"/>
      <w:kern w:val="0"/>
      <w:sz w:val="22"/>
    </w:rPr>
  </w:style>
  <w:style w:type="character" w:styleId="Svaghenvisning">
    <w:name w:val="Subtle Reference"/>
    <w:basedOn w:val="Standardskrifttypeiafsnit"/>
    <w:uiPriority w:val="31"/>
    <w:qFormat/>
    <w:rPr>
      <w:color w:val="737373" w:themeColor="text1" w:themeTint="8C"/>
      <w:sz w:val="22"/>
      <w:u w:val="single"/>
    </w:rPr>
  </w:style>
  <w:style w:type="paragraph" w:styleId="Titel">
    <w:name w:val="Title"/>
    <w:basedOn w:val="Normal"/>
    <w:link w:val="TitelTegn"/>
    <w:uiPriority w:val="10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bCs/>
      <w:smallCaps/>
      <w:color w:val="D34817" w:themeColor="accent1"/>
      <w:sz w:val="48"/>
      <w:szCs w:val="48"/>
    </w:rPr>
  </w:style>
  <w:style w:type="character" w:customStyle="1" w:styleId="TitelTegn">
    <w:name w:val="Titel Tegn"/>
    <w:basedOn w:val="Standardskrifttypeiafsnit"/>
    <w:link w:val="Titel"/>
    <w:uiPriority w:val="10"/>
    <w:rPr>
      <w:rFonts w:asciiTheme="majorHAnsi" w:eastAsiaTheme="majorEastAsia" w:hAnsiTheme="majorHAnsi" w:cstheme="majorBidi"/>
      <w:b/>
      <w:bCs/>
      <w:smallCaps/>
      <w:color w:val="D34817" w:themeColor="accent1"/>
      <w:sz w:val="48"/>
      <w:szCs w:val="48"/>
    </w:rPr>
  </w:style>
  <w:style w:type="paragraph" w:styleId="Indholdsfortegnelse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Indholdsfortegnelse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Indholdsfortegnelse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Indholdsfortegnelse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Indholdsfortegnelse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Indholdsfortegnelse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Indholdsfortegnelse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Indholdsfortegnelse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Indholdsfortegnelse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Datosomtekst">
    <w:name w:val="Dato som tekst"/>
    <w:basedOn w:val="Normal"/>
    <w:uiPriority w:val="35"/>
    <w:pPr>
      <w:spacing w:before="720" w:after="200"/>
      <w:contextualSpacing/>
    </w:pPr>
  </w:style>
  <w:style w:type="paragraph" w:customStyle="1" w:styleId="Nedtonettekst">
    <w:name w:val="Nedtonet tekst"/>
    <w:basedOn w:val="Ingenafstand"/>
    <w:uiPriority w:val="35"/>
    <w:qFormat/>
    <w:rPr>
      <w:rFonts w:asciiTheme="majorHAnsi" w:eastAsiaTheme="majorEastAsia" w:hAnsiTheme="majorHAnsi" w:cstheme="majorBidi"/>
      <w:color w:val="7F7F7F" w:themeColor="text1" w:themeTint="80"/>
      <w:sz w:val="20"/>
    </w:rPr>
  </w:style>
  <w:style w:type="paragraph" w:customStyle="1" w:styleId="Sidehovedpligesider">
    <w:name w:val="Sidehoved på lige sider"/>
    <w:basedOn w:val="Ingenafstand"/>
    <w:qFormat/>
    <w:pPr>
      <w:pBdr>
        <w:bottom w:val="single" w:sz="4" w:space="1" w:color="D34817" w:themeColor="accent1"/>
      </w:pBdr>
    </w:pPr>
    <w:rPr>
      <w:b/>
      <w:bCs/>
      <w:color w:val="696464" w:themeColor="text2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character" w:styleId="Ulstomtale">
    <w:name w:val="Unresolved Mention"/>
    <w:basedOn w:val="Standardskrifttypeiafsnit"/>
    <w:uiPriority w:val="99"/>
    <w:semiHidden/>
    <w:unhideWhenUsed/>
    <w:rsid w:val="0013489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about:blan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D0D37B6CF74214B5A77C9B5334B5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670156-9A3C-451F-AF2D-0D4476221D4A}"/>
      </w:docPartPr>
      <w:docPartBody>
        <w:p w:rsidR="00167CD9" w:rsidRDefault="001412BA">
          <w:pPr>
            <w:pStyle w:val="92D0D37B6CF74214B5A77C9B5334B520"/>
          </w:pPr>
          <w:r>
            <w:rPr>
              <w:rStyle w:val="Pladsholdertekst"/>
              <w:rFonts w:eastAsiaTheme="majorEastAsia" w:cstheme="majorBidi"/>
              <w:szCs w:val="20"/>
            </w:rPr>
            <w:t>[Skriv firmaets navn]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BA"/>
    <w:rsid w:val="00055271"/>
    <w:rsid w:val="001412BA"/>
    <w:rsid w:val="00167CD9"/>
    <w:rsid w:val="001C6930"/>
    <w:rsid w:val="002A22ED"/>
    <w:rsid w:val="00491ECB"/>
    <w:rsid w:val="009334AA"/>
    <w:rsid w:val="00962014"/>
    <w:rsid w:val="00E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rFonts w:eastAsiaTheme="minorEastAsia" w:cstheme="minorBidi"/>
      <w:bCs w:val="0"/>
      <w:iCs w:val="0"/>
      <w:color w:val="808080"/>
      <w:szCs w:val="22"/>
      <w:lang w:val="da-DK"/>
    </w:rPr>
  </w:style>
  <w:style w:type="paragraph" w:customStyle="1" w:styleId="92D0D37B6CF74214B5A77C9B5334B520">
    <w:name w:val="92D0D37B6CF74214B5A77C9B5334B5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3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1279591E-740F-4CEA-839B-16278636A4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DF3769-9D31-47DE-85FC-5B130D222FFF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8F547202-00A2-4A49-B304-E7BD7D0351C7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 (Equity theme)</vt:lpstr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(Equity theme)</dc:title>
  <dc:subject/>
  <dc:creator>Bruger</dc:creator>
  <cp:keywords/>
  <dc:description/>
  <cp:lastModifiedBy>Kirsten Fyllgraf Andersen</cp:lastModifiedBy>
  <cp:revision>2</cp:revision>
  <cp:lastPrinted>2018-08-28T07:06:00Z</cp:lastPrinted>
  <dcterms:created xsi:type="dcterms:W3CDTF">2025-12-02T12:47:00Z</dcterms:created>
  <dcterms:modified xsi:type="dcterms:W3CDTF">2025-12-02T12:47:00Z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TC101996519990</vt:lpwstr>
  </property>
</Properties>
</file>